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书名：申报自由谈  1932.12-1935.10</w:t>
      </w:r>
    </w:p>
    <w:p>
      <w:r>
        <w:t>作者：上海鲁讯纪念馆编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申报自由谈  1932.12-1935.10 评论地址：https://www.jiaokey.com/book/detail/11803798.html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