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书名：论秦始皇：中国法律思想史人物评述之三</w:t>
      </w:r>
    </w:p>
    <w:p>
      <w:r>
        <w:t>作者：李光灿，杨恩翰</w:t>
      </w:r>
    </w:p>
    <w:p>
      <w:r>
        <w:t>出版社：西南政法学院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论秦始皇：中国法律思想史人物评述之三 评论地址：https://www.jiaokey.com/book/detail/11803796.html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