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辽宁省图书馆馆藏科技文献检索工具简介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辽宁省图书馆馆藏科技文献检索工具简介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本书出售、求购地址：https://www.jiaokey.com/book/detail/11803791.html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关键词搜索：https://www.jiaokey.com/tag/辽宁省图书馆馆藏科技文献检索工具简介.html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