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加快角色转变  提高领导能力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加快角色转变  提高领导能力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中国科学院人事教育局；中国科学院党校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本书出售、求购地址：https://www.jiaokey.com/book/detail/11803738.html</w:t>
      </w:r>
    </w:p>
    <w:p>
      <w:r>
        <w:t>更多相关图书推荐：https://www.jiaokey.com</w:t>
      </w:r>
    </w:p>
    <w:p>
      <w:r>
        <w:t>中国科学院人事教育局；中国科学院党校 出版图书：https://www.jiaokey.com/tag/中国科学院人事教育局；中国科学院党校.html</w:t>
      </w:r>
    </w:p>
    <w:p>
      <w:r>
        <w:t>关键词搜索：https://www.jiaokey.com/tag/加快角色转变  提高领导能力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