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书名：博士后工作文件资料汇编</w:t>
      </w:r>
    </w:p>
    <w:p>
      <w:r>
        <w:t>作者：人事部中国博士后科学基金会办公室编印</w:t>
      </w:r>
    </w:p>
    <w:p>
      <w:r>
        <w:t>出版社：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博士后工作文件资料汇编 评论地址：https://www.jiaokey.com/book/detail/11803730.html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