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  心理学研究新进展</w:t>
      </w:r>
    </w:p>
    <w:p>
      <w:r>
        <w:t>作者：时勘主编</w:t>
      </w:r>
    </w:p>
    <w:p>
      <w:r>
        <w:t>出版社：中国科学院心理研究所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人力资源管理  心理学研究新进展 评论地址：https://www.jiaokey.com/book/detail/11803729.html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