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书名：圭塘欸乃集</w:t>
      </w:r>
    </w:p>
    <w:p>
      <w:r>
        <w:t>作者：许有壬等纂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圭塘欸乃集 评论地址：https://www.jiaokey.com/book/detail/11803720.html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