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书名：日损斋笔记  考证附录</w:t>
      </w:r>
    </w:p>
    <w:p>
      <w:r>
        <w:t>作者：黄溍撰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日损斋笔记  考证附录 评论地址：https://www.jiaokey.com/book/detail/11803718.html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