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第12册  卷148至卷161  传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第12册  卷148至卷161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本书出售、求购地址：https://www.jiaokey.com/book/detail/11803666.html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关键词搜索：https://www.jiaokey.com/tag/元史  第12册  卷148至卷161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