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  中</w:t>
      </w:r>
    </w:p>
    <w:p>
      <w:r>
        <w:t>作者：徐连科，赖金福，霍伯牛编</w:t>
      </w:r>
    </w:p>
    <w:p>
      <w:r>
        <w:t>出版社：西北电讯工程学院出版社</w:t>
      </w:r>
    </w:p>
    <w:p>
      <w:r>
        <w:t>出版日期：1984.07</w:t>
      </w:r>
    </w:p>
    <w:p>
      <w:r>
        <w:t>总页数：131</w:t>
      </w:r>
    </w:p>
    <w:p>
      <w:r>
        <w:t>更多请访问教客网: www.jiaokey.com</w:t>
      </w:r>
    </w:p>
    <w:p>
      <w:r>
        <w:t>文献检索  中 评论地址：https://www.jiaokey.com/book/detail/11803648.html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