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修订二版  代数  第2册  3  测验本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修订二版  代数  第2册  3  测验本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本书出售、求购地址：https://www.jiaokey.com/book/detail/11803602.html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修订二版  代数  第2册  3  测验本.html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