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第3册  2  练习本  修订二版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第3册  2  练习本  修订二版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本书出售、求购地址：https://www.jiaokey.com/book/detail/11803586.html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第3册  2  练习本  修订二版.html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