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书名：日本语对照中国语  日中贸易通信文ハソドズヅク</w:t>
      </w:r>
    </w:p>
    <w:p>
      <w:r>
        <w:t>作者：中西一介，山口道登，山本章编</w:t>
      </w:r>
    </w:p>
    <w:p>
      <w:r>
        <w:t>出版社：金星堂</w:t>
      </w:r>
    </w:p>
    <w:p>
      <w:r>
        <w:t>出版日期：昭和58年09月</w:t>
      </w:r>
    </w:p>
    <w:p>
      <w:r>
        <w:t>总页数：307</w:t>
      </w:r>
    </w:p>
    <w:p>
      <w:r>
        <w:t>更多请访问教客网: www.jiaokey.com</w:t>
      </w:r>
    </w:p>
    <w:p>
      <w:r>
        <w:t>日本语对照中国语  日中贸易通信文ハソドズヅク 评论地址：https://www.jiaokey.com/book/detail/11803538.html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