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卞之琳  雕虫纪历  1930-1958  增订版</w:t>
      </w:r>
    </w:p>
    <w:p>
      <w:r>
        <w:rPr>
          <w:rFonts w:ascii="宋体" w:hAnsi="宋体" w:eastAsia="宋体"/>
          <w:sz w:val="24"/>
        </w:rPr>
        <w:t>晓江著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3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卞之琳  雕虫纪历  1930-1958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本书出售、求购地址：https://www.jiaokey.com/book/detail/11803510.html</w:t>
      </w:r>
    </w:p>
    <w:p>
      <w:r>
        <w:t>更多相关图书推荐：https://www.jiaokey.com</w:t>
      </w:r>
    </w:p>
    <w:p>
      <w:r>
        <w:t>晓江著 其他作品：https://www.jiaokey.com/tag/晓江著.html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关键词搜索：https://www.jiaokey.com/tag/卞之琳  雕虫纪历  1930-1958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