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9  炳灵寺等石窟雕塑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9  炳灵寺等石窟雕塑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本书出售、求购地址：https://www.jiaokey.com/book/detail/11803489.html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雕塑编  9  炳灵寺等石窟雕塑.html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