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第1册  目录  经部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第1册  目录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本书出售、求购地址：https://www.jiaokey.com/book/detail/11803468.html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第1册  目录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