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四书章句集注  大学  中庸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四书章句集注  大学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本书出售、求购地址：https://www.jiaokey.com/book/detail/11803451.html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关键词搜索：https://www.jiaokey.com/tag/四书章句集注  大学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