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书名：通俗经济学</w:t>
      </w:r>
    </w:p>
    <w:p>
      <w:r>
        <w:t>作者：伦钠德·西尔克著；杨怀康译</w:t>
      </w:r>
    </w:p>
    <w:p>
      <w:r>
        <w:t>出版社：今日世界出版社</w:t>
      </w:r>
    </w:p>
    <w:p>
      <w:r>
        <w:t>出版日期：1981.01</w:t>
      </w:r>
    </w:p>
    <w:p>
      <w:r>
        <w:t>总页数：151</w:t>
      </w:r>
    </w:p>
    <w:p>
      <w:r>
        <w:t>更多请访问教客网: www.jiaokey.com</w:t>
      </w:r>
    </w:p>
    <w:p>
      <w:r>
        <w:t>通俗经济学 评论地址：https://www.jiaokey.com/book/detail/11803441.html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