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书名：旅京必携</w:t>
      </w:r>
    </w:p>
    <w:p>
      <w:r>
        <w:t>作者：雨花社编</w:t>
      </w:r>
    </w:p>
    <w:p>
      <w:r>
        <w:t>出版社：南京书店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旅京必携 评论地址：https://www.jiaokey.com/book/detail/11803413.html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