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经营管理  49  一分钟推销员  新说的思考力，一流的行销策略指南</w:t>
      </w:r>
    </w:p>
    <w:p>
      <w:r>
        <w:rPr>
          <w:rFonts w:ascii="宋体" w:hAnsi="宋体" w:eastAsia="宋体"/>
          <w:sz w:val="24"/>
        </w:rPr>
        <w:t>S·詹森 L·威尔森著；廖松涛译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经营管理  49  一分钟推销员  新说的思考力，一流的行销策略指南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S·詹森 L·威尔森著；廖松涛译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大展出版社有限公司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本书出售、求购地址：https://www.jiaokey.com/book/detail/11803349.html</w:t>
      </w:r>
    </w:p>
    <w:p>
      <w:r>
        <w:t>更多相关图书推荐：https://www.jiaokey.com</w:t>
      </w:r>
    </w:p>
    <w:p>
      <w:r>
        <w:t>S·詹森 L·威尔森著；廖松涛译 其他作品：https://www.jiaokey.com/tag/S·詹森 L·威尔森著；廖松涛译.html</w:t>
      </w:r>
    </w:p>
    <w:p>
      <w:r>
        <w:t>大展出版社有限公司 出版图书：https://www.jiaokey.com/tag/大展出版社有限公司.html</w:t>
      </w:r>
    </w:p>
    <w:p>
      <w:r>
        <w:t>关键词搜索：https://www.jiaokey.com/tag/经营管理  49  一分钟推销员  新说的思考力，一流的行销策略指南.html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