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  6  新创意·赚大钱  精于生意者的实例稍模仿便成功  第4版</w:t>
      </w:r>
    </w:p>
    <w:p>
      <w:r>
        <w:rPr>
          <w:rFonts w:ascii="宋体" w:hAnsi="宋体" w:eastAsia="宋体"/>
          <w:sz w:val="24"/>
        </w:rPr>
        <w:t>王家成编译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3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  6  新创意·赚大钱  精于生意者的实例稍模仿便成功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本书出售、求购地址：https://www.jiaokey.com/book/detail/11803348.html</w:t>
      </w:r>
    </w:p>
    <w:p>
      <w:r>
        <w:t>更多相关图书推荐：https://www.jiaokey.com</w:t>
      </w:r>
    </w:p>
    <w:p>
      <w:r>
        <w:t>王家成编译 其他作品：https://www.jiaokey.com/tag/王家成编译.html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关键词搜索：https://www.jiaokey.com/tag/经营管理  6  新创意·赚大钱  精于生意者的实例稍模仿便成功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