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书名：孝经义疏补  孝经郑注  集事诗鉴</w:t>
      </w:r>
    </w:p>
    <w:p>
      <w:r>
        <w:t>作者：阮福撰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孝经义疏补  孝经郑注  集事诗鉴 评论地址：https://www.jiaokey.com/book/detail/11803316.html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