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书名：青楼集  板桥杂记  丽情集附续集  拊掌绿  辽阳海神传</w:t>
      </w:r>
    </w:p>
    <w:p>
      <w:r>
        <w:t>作者：黄雪蓑辑</w:t>
      </w:r>
    </w:p>
    <w:p>
      <w:r>
        <w:t>出版社：北京：中华书局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青楼集  板桥杂记  丽情集附续集  拊掌绿  辽阳海神传 评论地址：https://www.jiaokey.com/book/detail/11803263.html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