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书名：货运站调车员蓝查克的工作方法</w:t>
      </w:r>
    </w:p>
    <w:p>
      <w:r>
        <w:t>作者：（苏）蓝查克（Ф.Е.Ланчак），（苏）维诺格拉多夫（Н.А.Виноградов）著；刘世斌，王景武译</w:t>
      </w:r>
    </w:p>
    <w:p>
      <w:r>
        <w:t>出版社：人民铁道出版社</w:t>
      </w:r>
    </w:p>
    <w:p>
      <w:r>
        <w:t>出版日期：1954.08</w:t>
      </w:r>
    </w:p>
    <w:p>
      <w:r>
        <w:t>总页数：72</w:t>
      </w:r>
    </w:p>
    <w:p>
      <w:r>
        <w:t>更多请访问教客网: www.jiaokey.com</w:t>
      </w:r>
    </w:p>
    <w:p>
      <w:r>
        <w:t>货运站调车员蓝查克的工作方法 评论地址：https://www.jiaokey.com/book/detail/11803238.html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