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  中国通史讲授提要  近代部分</w:t>
      </w:r>
    </w:p>
    <w:p>
      <w:r>
        <w:rPr>
          <w:rFonts w:ascii="宋体" w:hAnsi="宋体" w:eastAsia="宋体"/>
          <w:sz w:val="24"/>
        </w:rPr>
        <w:t>张寄谦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  中国通史讲授提要  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本书出售、求购地址：https://www.jiaokey.com/book/detail/11803167.html</w:t>
      </w:r>
    </w:p>
    <w:p>
      <w:r>
        <w:t>更多相关图书推荐：https://www.jiaokey.com</w:t>
      </w:r>
    </w:p>
    <w:p>
      <w:r>
        <w:t>张寄谦 其他作品：https://www.jiaokey.com/tag/张寄谦.html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关键词搜索：https://www.jiaokey.com/tag/中央广播电视大学  中国通史讲授提要  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