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中国科学院局所级领导干部上岗培训班  领导力自测</w:t>
      </w:r>
    </w:p>
    <w:p>
      <w:r>
        <w:rPr>
          <w:rFonts w:ascii="宋体" w:hAnsi="宋体" w:eastAsia="宋体"/>
          <w:sz w:val="24"/>
        </w:rPr>
        <w:t>中国科学院党校编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中国科学院局所级领导干部上岗培训班  领导力自测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本书出售、求购地址：https://www.jiaokey.com/book/detail/11803102.html</w:t>
      </w:r>
    </w:p>
    <w:p>
      <w:r>
        <w:t>更多相关图书推荐：https://www.jiaokey.com</w:t>
      </w:r>
    </w:p>
    <w:p>
      <w:r>
        <w:t>中国科学院党校编 其他作品：https://www.jiaokey.com/tag/中国科学院党校编.html</w:t>
      </w:r>
    </w:p>
    <w:p>
      <w:r>
        <w:t>中国科学院党校 出版图书：https://www.jiaokey.com/tag/中国科学院党校.html</w:t>
      </w:r>
    </w:p>
    <w:p>
      <w:r>
        <w:t>关键词搜索：https://www.jiaokey.com/tag/中国科学院局所级领导干部上岗培训班  领导力自测.html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