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书名：国际标准书目著录 专著本：ISBD 国际图书馆协会联合会IFLA首次标准版</w:t>
      </w:r>
    </w:p>
    <w:p>
      <w:r>
        <w:t>作者：毛卓明译</w:t>
      </w:r>
    </w:p>
    <w:p>
      <w:r>
        <w:t>出版社：</w:t>
      </w:r>
    </w:p>
    <w:p>
      <w:r>
        <w:t>出版日期：1974</w:t>
      </w:r>
    </w:p>
    <w:p>
      <w:r>
        <w:t>总页数：64</w:t>
      </w:r>
    </w:p>
    <w:p>
      <w:r>
        <w:t>更多请访问教客网: www.jiaokey.com</w:t>
      </w:r>
    </w:p>
    <w:p>
      <w:r>
        <w:t>国际标准书目著录 专著本：ISBD 国际图书馆协会联合会IFLA首次标准版 评论地址：https://www.jiaokey.com/book/detail/11803099.html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