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书名：愈傻愈能了解人心：可使人生快乐一百倍的处方笺</w:t>
      </w:r>
    </w:p>
    <w:p>
      <w:r>
        <w:t>作者:伊吹卓著；秦仲生译</w:t>
      </w:r>
    </w:p>
    <w:p>
      <w:r>
        <w:t>出版社:台湾：新雨出版社</w:t>
      </w:r>
    </w:p>
    <w:p>
      <w:r>
        <w:t>出版日期：1981.05</w:t>
      </w:r>
    </w:p>
    <w:p>
      <w:r>
        <w:t>总页数：187</w:t>
      </w:r>
    </w:p>
    <w:p>
      <w:r>
        <w:t>更多请访问教客网:www.jiaokey.com</w:t>
      </w:r>
    </w:p>
    <w:p>
      <w:r>
        <w:t>愈傻愈能了解人心：可使人生快乐一百倍的处方笺评论地址：https://www.jiaokey.com/book/detail/11803040.html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