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心理机智游戏：各式各样的人所汇聚各种不同的秘密  第2集</w:t>
      </w:r>
    </w:p>
    <w:p>
      <w:r>
        <w:rPr>
          <w:rFonts w:ascii="宋体" w:hAnsi="宋体" w:eastAsia="宋体"/>
          <w:sz w:val="24"/>
        </w:rPr>
        <w:t>巴基拉工作坊著；刘通译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心理机智游戏：各式各样的人所汇聚各种不同的秘密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巴基拉工作坊著；刘通译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本书出售、求购地址：https://www.jiaokey.com/book/detail/11803038.html</w:t>
      </w:r>
    </w:p>
    <w:p>
      <w:r>
        <w:t>更多相关图书推荐：https://www.jiaokey.com</w:t>
      </w:r>
    </w:p>
    <w:p>
      <w:r>
        <w:t>巴基拉工作坊著；刘通译 其他作品：https://www.jiaokey.com/tag/巴基拉工作坊著；刘通译.html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关键词搜索：https://www.jiaokey.com/tag/心理机智游戏：各式各样的人所汇聚各种不同的秘密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