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书名：孩子营养的奥妙  以饮食纠正孩子的偏差行为</w:t>
      </w:r>
    </w:p>
    <w:p>
      <w:r>
        <w:t>作者：张慧雯编译</w:t>
      </w:r>
    </w:p>
    <w:p>
      <w:r>
        <w:t>出版社：书泉出版社</w:t>
      </w:r>
    </w:p>
    <w:p>
      <w:r>
        <w:t>出版日期：1987.08</w:t>
      </w:r>
    </w:p>
    <w:p>
      <w:r>
        <w:t>总页数：204</w:t>
      </w:r>
    </w:p>
    <w:p>
      <w:r>
        <w:t>更多请访问教客网: www.jiaokey.com</w:t>
      </w:r>
    </w:p>
    <w:p>
      <w:r>
        <w:t>孩子营养的奥妙  以饮食纠正孩子的偏差行为 评论地址：https://www.jiaokey.com/book/detail/11803022.html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