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书名：永不息止的爱  如何拥有幸福的婚姻</w:t>
      </w:r>
    </w:p>
    <w:p>
      <w:r>
        <w:t>作者：王薇芝编译</w:t>
      </w:r>
    </w:p>
    <w:p>
      <w:r>
        <w:t>出版社：书泉出版社</w:t>
      </w:r>
    </w:p>
    <w:p>
      <w:r>
        <w:t>出版日期：1988.04</w:t>
      </w:r>
    </w:p>
    <w:p>
      <w:r>
        <w:t>总页数：292</w:t>
      </w:r>
    </w:p>
    <w:p>
      <w:r>
        <w:t>更多请访问教客网: www.jiaokey.com</w:t>
      </w:r>
    </w:p>
    <w:p>
      <w:r>
        <w:t>永不息止的爱  如何拥有幸福的婚姻 评论地址：https://www.jiaokey.com/book/detail/11803010.html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