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书名：古典统计热力学详解</w:t>
      </w:r>
    </w:p>
    <w:p>
      <w:r>
        <w:t>作者：（美）桑塔格（Sonntag，R.E.），（美）范怀伦（Van Wylen，G.J.）编著；张鸿明译</w:t>
      </w:r>
    </w:p>
    <w:p>
      <w:r>
        <w:t>出版社：台湾：晓园出版社</w:t>
      </w:r>
    </w:p>
    <w:p>
      <w:r>
        <w:t>出版日期：1983.01</w:t>
      </w:r>
    </w:p>
    <w:p>
      <w:r>
        <w:t>总页数：369</w:t>
      </w:r>
    </w:p>
    <w:p>
      <w:r>
        <w:t>更多请访问教客网: www.jiaokey.com</w:t>
      </w:r>
    </w:p>
    <w:p>
      <w:r>
        <w:t>古典统计热力学详解 评论地址：https://www.jiaokey.com/book/detail/11802999.html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