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书名：建筑设计施工全集  5  木制隔间壁</w:t>
      </w:r>
    </w:p>
    <w:p>
      <w:r>
        <w:t>作者：</w:t>
      </w:r>
    </w:p>
    <w:p>
      <w:r>
        <w:t>出版社：启源出版社,1974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建筑设计施工全集  5  木制隔间壁 评论地址：https://www.jiaokey.com/book/detail/11802993.html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