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书名：自我主张的理想女性  树立个人风格的方法</w:t>
      </w:r>
    </w:p>
    <w:p>
      <w:r>
        <w:t>作者：藤本义一著；谢品嘉译</w:t>
      </w:r>
    </w:p>
    <w:p>
      <w:r>
        <w:t>出版社：台湾：新雨出版社</w:t>
      </w:r>
    </w:p>
    <w:p>
      <w:r>
        <w:t>出版日期：1979.09</w:t>
      </w:r>
    </w:p>
    <w:p>
      <w:r>
        <w:t>总页数：165</w:t>
      </w:r>
    </w:p>
    <w:p>
      <w:r>
        <w:t>更多请访问教客网: www.jiaokey.com</w:t>
      </w:r>
    </w:p>
    <w:p>
      <w:r>
        <w:t>自我主张的理想女性  树立个人风格的方法 评论地址：https://www.jiaokey.com/book/detail/11802973.html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