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突破1992 欧洲共同市场 THE EUROPEAN COMMON MARKET</w:t>
      </w:r>
    </w:p>
    <w:p>
      <w:r>
        <w:rPr>
          <w:rFonts w:ascii="宋体" w:hAnsi="宋体" w:eastAsia="宋体"/>
          <w:sz w:val="24"/>
        </w:rPr>
        <w:t>杨维富著者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突破1992 欧洲共同市场 THE EUROPEAN COMMON MARKET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杨维富著者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本书出售、求购地址：https://www.jiaokey.com/book/detail/11802929.html</w:t>
      </w:r>
    </w:p>
    <w:p>
      <w:r>
        <w:t>更多相关图书推荐：https://www.jiaokey.com</w:t>
      </w:r>
    </w:p>
    <w:p>
      <w:r>
        <w:t>杨维富著者 其他作品：https://www.jiaokey.com/tag/杨维富著者.html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关键词搜索：https://www.jiaokey.com/tag/突破1992 欧洲共同市场 THE EUROPEAN COMMON MARKET.html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