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书名：中外考试制度之比较</w:t>
      </w:r>
    </w:p>
    <w:p>
      <w:r>
        <w:t>作者:徐有守著；中华文化复兴运动推行委员会主编</w:t>
      </w:r>
    </w:p>
    <w:p>
      <w:r>
        <w:t>出版社:中央文物供应社</w:t>
      </w:r>
    </w:p>
    <w:p>
      <w:r>
        <w:t>出版日期：1984.06</w:t>
      </w:r>
    </w:p>
    <w:p>
      <w:r>
        <w:t>总页数：312</w:t>
      </w:r>
    </w:p>
    <w:p>
      <w:r>
        <w:t>更多请访问教客网:www.jiaokey.com</w:t>
      </w:r>
    </w:p>
    <w:p>
      <w:r>
        <w:t>中外考试制度之比较评论地址：https://www.jiaokey.com/book/detail/11802899.html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