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少年犯罪心理学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少年犯罪心理学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本书出售、求购地址：https://www.jiaokey.com/book/detail/11802898.html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关键词搜索：https://www.jiaokey.com/tag/大专用书  少年犯罪心理学.html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