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书名：前程考试用书  行政法精义  附高考、普考及各类就业考试必备</w:t>
      </w:r>
    </w:p>
    <w:p>
      <w:r>
        <w:t>作者：李轩昂编著</w:t>
      </w:r>
    </w:p>
    <w:p>
      <w:r>
        <w:t>出版社：前程出版社</w:t>
      </w:r>
    </w:p>
    <w:p>
      <w:r>
        <w:t>出版日期：1986.08</w:t>
      </w:r>
    </w:p>
    <w:p>
      <w:r>
        <w:t>总页数：374</w:t>
      </w:r>
    </w:p>
    <w:p>
      <w:r>
        <w:t>更多请访问教客网: www.jiaokey.com</w:t>
      </w:r>
    </w:p>
    <w:p>
      <w:r>
        <w:t>前程考试用书  行政法精义  附高考、普考及各类就业考试必备 评论地址：https://www.jiaokey.com/book/detail/11802896.html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