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书名：工会组织与美国经济</w:t>
      </w:r>
    </w:p>
    <w:p>
      <w:r>
        <w:t>作者：雷·马歇尔，白里安·伦吉林合著；陶良谋译</w:t>
      </w:r>
    </w:p>
    <w:p>
      <w:r>
        <w:t>出版社：今日世界出版社</w:t>
      </w:r>
    </w:p>
    <w:p>
      <w:r>
        <w:t>出版日期：1980.07</w:t>
      </w:r>
    </w:p>
    <w:p>
      <w:r>
        <w:t>总页数：178</w:t>
      </w:r>
    </w:p>
    <w:p>
      <w:r>
        <w:t>更多请访问教客网: www.jiaokey.com</w:t>
      </w:r>
    </w:p>
    <w:p>
      <w:r>
        <w:t>工会组织与美国经济 评论地址：https://www.jiaokey.com/book/detail/11802887.html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