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Ⅱ参考手册</w:t>
      </w:r>
    </w:p>
    <w:p>
      <w:r>
        <w:rPr>
          <w:rFonts w:ascii="宋体" w:hAnsi="宋体" w:eastAsia="宋体"/>
          <w:sz w:val="24"/>
        </w:rPr>
        <w:t>谢忠健译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本书出售、求购地址：https://www.jiaokey.com/book/detail/11802883.html</w:t>
      </w:r>
    </w:p>
    <w:p>
      <w:r>
        <w:t>更多相关图书推荐：https://www.jiaokey.com</w:t>
      </w:r>
    </w:p>
    <w:p>
      <w:r>
        <w:t>谢忠健译 其他作品：https://www.jiaokey.com/tag/谢忠健译.html</w:t>
      </w:r>
    </w:p>
    <w:p>
      <w:r>
        <w:t>三叶出版社 出版图书：https://www.jiaokey.com/tag/三叶出版社.html</w:t>
      </w:r>
    </w:p>
    <w:p>
      <w:r>
        <w:t>关键词搜索：https://www.jiaokey.com/tag/APPLE Ⅱ参考手册.html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