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高层讲坛  十六大以来中央政治局集体学习的重大课题  下</w:t>
      </w:r>
    </w:p>
    <w:p>
      <w:r>
        <w:rPr>
          <w:rFonts w:ascii="宋体" w:hAnsi="宋体" w:eastAsia="宋体"/>
          <w:sz w:val="24"/>
        </w:rPr>
        <w:t>崔常发，徐明善主编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高层讲坛  十六大以来中央政治局集体学习的重大课题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崔常发，徐明善主编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本书出售、求购地址：https://www.jiaokey.com/book/detail/11802857.html</w:t>
      </w:r>
    </w:p>
    <w:p>
      <w:r>
        <w:t>更多相关图书推荐：https://www.jiaokey.com</w:t>
      </w:r>
    </w:p>
    <w:p>
      <w:r>
        <w:t>崔常发，徐明善主编 其他作品：https://www.jiaokey.com/tag/崔常发，徐明善主编.html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关键词搜索：https://www.jiaokey.com/tag/高层讲坛  十六大以来中央政治局集体学习的重大课题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