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资金经济效益考核指标手册</w:t>
      </w:r>
    </w:p>
    <w:p>
      <w:r>
        <w:rPr>
          <w:rFonts w:ascii="宋体" w:hAnsi="宋体" w:eastAsia="宋体"/>
          <w:sz w:val="24"/>
        </w:rPr>
        <w:t>董玉魁等主编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资金经济效益考核指标手册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本书出售、求购地址：https://www.jiaokey.com/book/detail/11802838.html</w:t>
      </w:r>
    </w:p>
    <w:p>
      <w:r>
        <w:t>更多相关图书推荐：https://www.jiaokey.com</w:t>
      </w:r>
    </w:p>
    <w:p>
      <w:r>
        <w:t>董玉魁等主编 其他作品：https://www.jiaokey.com/tag/董玉魁等主编.html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关键词搜索：https://www.jiaokey.com/tag/资金经济效益考核指标手册.html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