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书名：没有讲过的故事  100位名人少年时代的传奇</w:t>
      </w:r>
    </w:p>
    <w:p>
      <w:r>
        <w:t>作者：华杉主编；陈山等编写</w:t>
      </w:r>
    </w:p>
    <w:p>
      <w:r>
        <w:t>出版社：西安：陕西人民出版社</w:t>
      </w:r>
    </w:p>
    <w:p>
      <w:r>
        <w:t>出版日期：1995.04</w:t>
      </w:r>
    </w:p>
    <w:p>
      <w:r>
        <w:t>总页数：487</w:t>
      </w:r>
    </w:p>
    <w:p>
      <w:r>
        <w:t>更多请访问教客网: www.jiaokey.com</w:t>
      </w:r>
    </w:p>
    <w:p>
      <w:r>
        <w:t>没有讲过的故事  100位名人少年时代的传奇 评论地址：https://www.jiaokey.com/book/detail/11802801.html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