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世界著名管理学家管理法则全书  第1卷  第2版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世界著名管理学家管理法则全书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本书出售、求购地址：https://www.jiaokey.com/book/detail/11802790.html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关键词搜索：https://www.jiaokey.com/tag/世界著名管理学家管理法则全书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