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普通电工学  1</w:t>
      </w:r>
    </w:p>
    <w:p>
      <w:r>
        <w:t>作者：许经鸾，秦守信编</w:t>
      </w:r>
    </w:p>
    <w:p>
      <w:r>
        <w:t>出版社：徐州：中国矿业大学出版社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电工基础  普通电工学  1 评论地址：https://www.jiaokey.com/book/detail/11802774.html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