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紫荆花书系  彦火散文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紫荆花书系  彦火散文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本书出售、求购地址：https://www.jiaokey.com/book/detail/11802745.html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