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神蚕九变  上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神蚕九变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本书出售、求购地址：https://www.jiaokey.com/book/detail/11802708.html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长春:时代文艺出版社,1996.07 出版图书：https://www.jiaokey.com/tag/长春:时代文艺出版社,1996.07.html</w:t>
      </w:r>
    </w:p>
    <w:p>
      <w:r>
        <w:t>关键词搜索：https://www.jiaokey.com/tag/神蚕九变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