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喂！我要和你离婚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喂！我要和你离婚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本书出售、求购地址：https://www.jiaokey.com/book/detail/11802679.html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关键词搜索：https://www.jiaokey.com/tag/喂！我要和你离婚.html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