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固定资产投资统计基础知识讲话</w:t>
      </w:r>
    </w:p>
    <w:p>
      <w:r>
        <w:rPr>
          <w:rFonts w:ascii="宋体" w:hAnsi="宋体" w:eastAsia="宋体"/>
          <w:sz w:val="24"/>
        </w:rPr>
        <w:t>杨实权著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26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固定资产投资统计基础知识讲话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杨实权著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固定资产-投资-经济统计(学科: 基本知识) 投资-固定资产-经济统计(学科: 基本知识) 经济统计-固定资产-投资(学科: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本书出售、求购地址：https://www.jiaokey.com/book/detail/11802671.html</w:t>
      </w:r>
    </w:p>
    <w:p>
      <w:r>
        <w:t>更多相关图书推荐：https://www.jiaokey.com</w:t>
      </w:r>
    </w:p>
    <w:p>
      <w:r>
        <w:t>杨实权著 其他作品：https://www.jiaokey.com/tag/杨实权著.html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关键词搜索：https://www.jiaokey.com/tag/固定资产-投资-经济统计(学科: 基本知识) 投资-固定资产-经济统计(学科: 基本知识) 经济统计-固定资产-投资(学科: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