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商业银行风险与防范</w:t>
      </w:r>
    </w:p>
    <w:p>
      <w:r>
        <w:rPr>
          <w:rFonts w:ascii="宋体" w:hAnsi="宋体" w:eastAsia="宋体"/>
          <w:sz w:val="24"/>
        </w:rPr>
        <w:t>吴慧强主编；徐雪香，丁蕙，魏义俊副主编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吴慧强主编；徐雪香，丁蕙，魏义俊副主编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本书出售、求购地址：https://www.jiaokey.com/book/detail/11802665.html</w:t>
      </w:r>
    </w:p>
    <w:p>
      <w:r>
        <w:t>更多相关图书推荐：https://www.jiaokey.com</w:t>
      </w:r>
    </w:p>
    <w:p>
      <w:r>
        <w:t>吴慧强主编；徐雪香，丁蕙，魏义俊副主编 其他作品：https://www.jiaokey.com/tag/吴慧强主编；徐雪香，丁蕙，魏义俊副主编.html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关键词搜索：https://www.jiaokey.com/tag/商业银行风险与防范.html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